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 xml:space="preserve">16:00-18:00 Syysmetsän paja </w:t>
      </w:r>
    </w:p>
    <w:p>
      <w:r>
        <w:t xml:space="preserve">Pajassa askarrellaan koriste-esineitä luonnonmateriaaleista monenkirjavissa syksyn väreissä.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