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26.9., 24.10., 21.11. ja 19.12.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