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13:00-15:00 Heijastava paja Ison Omenan kirjastossa</w:t>
      </w:r>
    </w:p>
    <w:p>
      <w:r>
        <w:t>Pajassa painatetaan omiin vaatteisiin heijastavia 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