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16:00-19:00 Asunnottomien yön Leppävaaran tapahtuma</w:t>
      </w:r>
    </w:p>
    <w:p>
      <w:r>
        <w:t>Sellon kirjaston edustalla eri toimijoiden esittelyä ja pientä purtavaa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