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16:00-18:00 Pajailtapäivä Laurinlahden Marttojen kanssa</w:t>
      </w:r>
    </w:p>
    <w:p>
      <w:r>
        <w:t xml:space="preserve">Tule opettelemaan virkkausta tai neulomista Laurinlahden Marttojen opastuksella. Opastusta aloittelijoille tai kokeneemmillekin käsityötaitajille.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