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14:00-14:45 Kirjailijavieraana Kaisa Paasto</w:t>
      </w:r>
    </w:p>
    <w:p>
      <w:r>
        <w:t xml:space="preserve">Pitääkö hauskaksi syntyä vai voiko huumorin kirjoittamista opetella? Kirjailija Kaisa Paasto puhuu huumorista perjantaina 18.10. kello 14.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