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13.10.2024 sunnuntai</w:t>
      </w:r>
    </w:p>
    <w:p>
      <w:pPr>
        <w:pStyle w:val="Heading1"/>
      </w:pPr>
      <w:r>
        <w:t>13.10.2024 sunnuntai</w:t>
      </w:r>
    </w:p>
    <w:p>
      <w:pPr>
        <w:pStyle w:val="Heading2"/>
      </w:pPr>
      <w:r>
        <w:t>13:00-15:00 Kirjan julkaisutilaisuus: Karoliina Oksanen "Uudet ääriviivat"</w:t>
      </w:r>
    </w:p>
    <w:p>
      <w:r>
        <w:t>Tervetuloa kirjajulkkareihin!</w:t>
        <w:br/>
        <w:br/>
        <w:t xml:space="preserve">Tule tutustumaan Uudet ääriviivat-romaaniin, tapaamaan romaanin tekijöitä ja kuulemaan musiikkiesityksiä.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