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16:00-18:00 SYYSLOMA: Heijastava paja Entressen kirjastossa</w:t>
      </w:r>
    </w:p>
    <w:p>
      <w:r>
        <w:t>Pajassa painatetaan omiin vaatteisiin heijastavia 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