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19.10.2024 lauantai</w:t>
      </w:r>
    </w:p>
    <w:p>
      <w:pPr>
        <w:pStyle w:val="Heading1"/>
      </w:pPr>
      <w:r>
        <w:t>19.10.2024 lauantai</w:t>
      </w:r>
    </w:p>
    <w:p>
      <w:pPr>
        <w:pStyle w:val="Heading2"/>
      </w:pPr>
      <w:r>
        <w:t xml:space="preserve">10:00-18:00 Kaisa Paasto - kirja- ja kuvitusnäyttely </w:t>
      </w:r>
    </w:p>
    <w:p>
      <w:r>
        <w:t xml:space="preserve">Voit tutustua perhealueella Prankenstein- ja Anni kaverinkesyttäjä -kirjojen teksteihin ja kuvituksiin julistenäyttelyn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