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14:00-15:30 Digi tutuksi yli 65-vuotiaille</w:t>
      </w:r>
    </w:p>
    <w:p>
      <w:r>
        <w:t xml:space="preserve">Digi tutuksi on maksuton tietokoneen käytön alkeiskurssi yli 65-vuotiaille.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