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 xml:space="preserve">13:00-15:00 SYYSLOMA: Biljarditurnaus </w:t>
      </w:r>
    </w:p>
    <w:p>
      <w:r>
        <w:t xml:space="preserve">Kibessä syyslomaviikon keskiviikkona 16.10. klo 13 alkaen </w:t>
        <w:br/>
        <w:t>Osallistujamäärä max 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