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 xml:space="preserve">16:00-18:00 SYYSLOMA: Pingistä nuorille </w:t>
      </w:r>
    </w:p>
    <w:p>
      <w:r>
        <w:t xml:space="preserve">Syyslomalla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