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16:00-16:30 PERUTTU 29.10.2024: Venäjänkieliset satuhetket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