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15:30-17:00 Lastenkirjailijavierailu: Aleksandra Lahtinen</w:t>
      </w:r>
    </w:p>
    <w:p>
      <w:r>
        <w:t>Tervetuloa tapaamiseen lastenkirjailija Aleksandra Lahtisen kanssa pe 6.11. klo.15.30 -17.00  Entressen kirjasto, Sininen huone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