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18:00-19:30 Kirjailijavierailu: Rene Nyberg</w:t>
      </w:r>
    </w:p>
    <w:p>
      <w:r>
        <w:t>Tervetuloa kirjailija Rene Nybergin vierailuun!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