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17:00-19:00 Tarita Ikosen teoksen Kaikki mitä tarvitsin -teoksen julkistamistilaisuus</w:t>
      </w:r>
    </w:p>
    <w:p>
      <w:r>
        <w:t xml:space="preserve">Kirjan aiheesta on keskustelemassa Tarita Ikonen ja perhekotivanhempi. </w:t>
        <w:br/>
        <w:br/>
        <w:t>Haastattelijana Jaana Taskinen.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