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 xml:space="preserve">17:30-18:30 Tuntematon sotilas ja sota näyttämöllä </w:t>
      </w:r>
    </w:p>
    <w:p>
      <w:r>
        <w:t xml:space="preserve">Tuntematon sotilas -esitykseen liittyen &amp; Espoon teatteri järjestää keskustelutilaisuuden, jossa pohditaan näytelmän sovittamista näyttämölle tässä ajassa.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