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15.10.2024 tiistai</w:t>
      </w:r>
    </w:p>
    <w:p>
      <w:pPr>
        <w:pStyle w:val="Heading1"/>
      </w:pPr>
      <w:r>
        <w:t>15.10.2024 tiistai</w:t>
      </w:r>
    </w:p>
    <w:p>
      <w:pPr>
        <w:pStyle w:val="Heading2"/>
      </w:pPr>
      <w:r>
        <w:t>18:00-19:30 Koulutettu ammattijärjestäjä tavattavissa</w:t>
      </w:r>
    </w:p>
    <w:p>
      <w:r>
        <w:t>Tuntuuko, että epäjärjestys valtaa kotisi? Haluaisitko järjestää kotiasi seesteisemmäksi, mutta et tiedä, mistä aloittaa?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