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18:00-19:00 Kauhukirjavinkkaus aikuisille</w:t>
      </w:r>
    </w:p>
    <w:p>
      <w:r>
        <w:t>Uskallatko osallistua aikuisten kauhukirjavinkkaukseen?</w:t>
        <w:br/>
        <w:t>Tule yksin tai ystäviesi kanssa kauhun hyytävään tunnelmaan.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