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14:00-17:00 Asunnottomien yön päivätapahtuma - Espoonlahti</w:t>
      </w:r>
    </w:p>
    <w:p>
      <w:r>
        <w:t xml:space="preserve">Valtakunnallisen Asunnottomien yön oma paikallistapahtuma Lippulaivan kirjastossa ja kirjaston viereisellä ulkoaukiolla.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