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16:00-19:00 Kuolleiden päivä/ Día de Muertos</w:t>
      </w:r>
    </w:p>
    <w:p>
      <w:r>
        <w:t>Tervetuloa viettämään Kuolleiden päivää Lippulaivan kirjastoon. Ohjelmassa on paljon hauskaa tekemistä lapsille,nuorille ja 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