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17:00-17:30 Taidetta teille -kiertue: Runojen äärellä</w:t>
      </w:r>
    </w:p>
    <w:p>
      <w:r>
        <w:t xml:space="preserve">Kiertuekokonaisuus on osa Kirsi Kunnas Kunnas 100 –juhlavuotta ja valtakunnallista Lapsen oikeuksien viikkoa.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