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20.11.2024 keskiviikko</w:t>
      </w:r>
    </w:p>
    <w:p>
      <w:pPr>
        <w:pStyle w:val="Heading1"/>
      </w:pPr>
      <w:r>
        <w:t>20.11.2024 keskiviikko</w:t>
      </w:r>
    </w:p>
    <w:p>
      <w:pPr>
        <w:pStyle w:val="Heading2"/>
      </w:pPr>
      <w:r>
        <w:t>10:00-10:30 Taidetta teille -kiertue: Runojen äärellä</w:t>
      </w:r>
    </w:p>
    <w:p>
      <w:r>
        <w:t xml:space="preserve">Kiertuekokonaisuus on osa Kirsi Kunnas Kunnas 100 –juhlavuotta ja valtakunnallista Lapsen oikeuksien viikkoa.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