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18:00-19:00 Japani hymyn takana</w:t>
      </w:r>
    </w:p>
    <w:p>
      <w:r>
        <w:t>Japani on maa, joka kiehtoo ja hämmentää. Miksi japanilaiset ovat niin tyyniä katastrofin äärellä? Mikä japanilaisia naurattaa?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