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13:00-14:00 Elämysauto Välkky Karakallion asukaspuistossa</w:t>
      </w:r>
    </w:p>
    <w:p>
      <w:r>
        <w:t>Elämysbussi Välkky vierailee Karakallion asukaspuistossa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