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18:00-19:00 Silent Book Club - Hiljainen lukupiiri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