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17:30-20:00 The Quiet Year -tarinankerrontaa pelien avulla</w:t>
      </w:r>
    </w:p>
    <w:p>
      <w:r>
        <w:t>Lippulaivan kirjastossa järjestetään peli-ilta, jossa pääset tutustumaan tarinankerrontaan pelien avulla!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