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Säterinkatu 3, 02600,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17:00-18:30 Info- ja keskustelutilaisuus: Vermonpolku</w:t>
      </w:r>
    </w:p>
    <w:p>
      <w:r>
        <w:t xml:space="preserve">Tervetuloa keskustelemaan suunnittelijoiden kanssa Vermonpolun asemakaavasta.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