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16:00-18:00 Spelunky -turnaus</w:t>
      </w:r>
    </w:p>
    <w:p>
      <w:r>
        <w:t>Spelunky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