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18:00-18:25 Barbara Tieahon "Pas de Deux" -taide-elokuvan esitys</w:t>
      </w:r>
    </w:p>
    <w:p>
      <w:r>
        <w:t>Barbara Tieahon uusin taide-elokuva "Pas de deux" vie tanssin maailmaan. Elokuva kertoo kahden miehen välisestä ystävyyssuhteesta. Elokuva kestää 25 minuuttia.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