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24.11.2024 sunnuntai</w:t>
      </w:r>
    </w:p>
    <w:p>
      <w:pPr>
        <w:pStyle w:val="Heading1"/>
      </w:pPr>
      <w:r>
        <w:t>24.11.2024 sunnuntai</w:t>
      </w:r>
    </w:p>
    <w:p>
      <w:pPr>
        <w:pStyle w:val="Heading2"/>
      </w:pPr>
      <w:r>
        <w:t>15:00-16:00 Palefacen kirjailijavierailu</w:t>
      </w:r>
    </w:p>
    <w:p>
      <w:r>
        <w:t>Suomiräpin OG ja monipuolinen kirjoittaja Paleface puhuu Lippulaivan kirjastolla  sunnuntaina 24.11. klo 15-16 sanojen voimasta.  Tervetuloa kuuntelemaan!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