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6.11.2024 keskiviikko</w:t>
      </w:r>
    </w:p>
    <w:p>
      <w:pPr>
        <w:pStyle w:val="Heading1"/>
      </w:pPr>
      <w:r>
        <w:t>6.11.2024-24.11.2024</w:t>
      </w:r>
    </w:p>
    <w:p>
      <w:pPr>
        <w:pStyle w:val="Heading2"/>
      </w:pPr>
      <w:r>
        <w:t>08:00-18:00 Toiwo: Viimeinen kosketus - valokuvia Helsingistä 5.-24.11.2024</w:t>
      </w:r>
    </w:p>
    <w:p>
      <w:r>
        <w:t>Valokuvaaja Toiwon näyttely "Viimeinen kosketus - valokuvia Helsingistä" Entressen kirjaston Galleria Betonissa 5.-24.11.2024.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