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24.11.2024 sunnuntai</w:t>
      </w:r>
    </w:p>
    <w:p>
      <w:pPr>
        <w:pStyle w:val="Heading1"/>
      </w:pPr>
      <w:r>
        <w:t>24.11.2024 sunnuntai</w:t>
      </w:r>
    </w:p>
    <w:p>
      <w:pPr>
        <w:pStyle w:val="Heading2"/>
      </w:pPr>
      <w:r>
        <w:t>13:00-14:00 Tapiolan kamarikuoron varaslähtö jouluun</w:t>
      </w:r>
    </w:p>
    <w:p>
      <w:r>
        <w:t>Tapiolan kamarikuoron laulajat esittävät jouluista musiikkia Hannu Norjasen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