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13:00-18:00 Terveystori - Hyvinvoiva Sinä -tapahtuma</w:t>
      </w:r>
    </w:p>
    <w:p>
      <w:r>
        <w:t xml:space="preserve">Kutsumme sinut löytämään iloa ja elinvoimaa talven keskelle!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