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30.11.2024 lauantai</w:t>
      </w:r>
    </w:p>
    <w:p>
      <w:pPr>
        <w:pStyle w:val="Heading1"/>
      </w:pPr>
      <w:r>
        <w:t>30.11.2024-29.12.2024</w:t>
      </w:r>
    </w:p>
    <w:p>
      <w:pPr>
        <w:pStyle w:val="Heading2"/>
      </w:pPr>
      <w:r>
        <w:t>13:30-16:00 Näyttely vitriinissä: Lumottuja Joulukortteja</w:t>
      </w:r>
    </w:p>
    <w:p>
      <w:r>
        <w:t>1700 -luvulta peräisin olevaan englantilaiseen kolmiulotteiseen paperitaiteeseen perustuvia käsintehtyjä joulukortteja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