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25.11.2024-29.11.2024</w:t>
      </w:r>
    </w:p>
    <w:p>
      <w:pPr>
        <w:pStyle w:val="Heading2"/>
      </w:pPr>
      <w:r>
        <w:t>08:00-19:00 Vaatteidenvaihtokirppis</w:t>
      </w:r>
    </w:p>
    <w:p>
      <w:r>
        <w:t xml:space="preserve">Tuo oma käyttämättä jäänyt vaatteesi ja ota tilalle uusi, kierrätetty vaate.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