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16:30-17:15 Kirjailijavierailu: Pasi Nokelainen - Maailmanloppu peruttu (2023)</w:t>
      </w:r>
    </w:p>
    <w:p>
      <w:r>
        <w:t>Nokelainen on tehnyt tietokirjan, jossa hän esittää 7 väitettä kiertotaloudesta. Puhumme kiertotalouden mahdollisuuksista.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