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18:00-19:00 Jamkidsin joulukonsertti</w:t>
      </w:r>
    </w:p>
    <w:p>
      <w:r>
        <w:t>Jamkidsin joulussa soitetaan, lauletaan, leikitään ja lorutellaan mukavassa joulutunnelmassa. Tervetuloa musisoimaan!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