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13.12.2024 perjantai</w:t>
      </w:r>
    </w:p>
    <w:p>
      <w:pPr>
        <w:pStyle w:val="Heading1"/>
      </w:pPr>
      <w:r>
        <w:t>13.12.2024 perjantai</w:t>
      </w:r>
    </w:p>
    <w:p>
      <w:pPr>
        <w:pStyle w:val="Heading2"/>
      </w:pPr>
      <w:r>
        <w:t>10:15-10:45 Lucia vierailee Tapiolan kirjastossa</w:t>
      </w:r>
    </w:p>
    <w:p>
      <w:r>
        <w:t xml:space="preserve">Tule nauttimaan joulutunnelmasta, kun paikallinen Lucia-kulkue tulee Tapiolan kirjastoon.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