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10:00-13:00 PERUTTU! Imetyksen tuen pop-up Entressen kirjastossa!</w:t>
      </w:r>
    </w:p>
    <w:p>
      <w:r>
        <w:t>keskiviikkona klo 10-13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