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Karhuniitynkuja 3, 02810,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17:00-19:00 Info- ja keskustelutilaisuus: Nupurinkallio</w:t>
      </w:r>
    </w:p>
    <w:p>
      <w:r>
        <w:t xml:space="preserve">Lämpimästi tervetuloa kuulemaan ja keskustelemaan suunnittelijoiden kanssa Nupurinkallion kaavasta.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