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 xml:space="preserve">13:00-13:30 VocalEspoo-festivaali: Miniooppera-Tuhkimo esitys </w:t>
      </w:r>
    </w:p>
    <w:p>
      <w:r>
        <w:t>Hyväntuulinen miniooppera sopii kaikille yli 2-vuotiaille. Esityksen kesto on n. 30 min. Vapaa pääsy!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