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18:00-19:40 Espoon työväenopiston opiskelijakonsertti</w:t>
      </w:r>
    </w:p>
    <w:p>
      <w:r>
        <w:t>Opiskelijakonsertti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