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17:00-18:15 Ukuleleryhmien joulukonsertti</w:t>
      </w:r>
    </w:p>
    <w:p>
      <w:r>
        <w:t xml:space="preserve">Espoon kaupunginkirjaston ukuleleryhmien joulukonsertti.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