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13:00-16:00 Kalajärven joulumarkkinat</w:t>
      </w:r>
    </w:p>
    <w:p>
      <w:r>
        <w:t>Kalajärven perinteiset joulumarkkinat tulevat tänäkin vuonna! Paikkana viime vuotiseen tapaan Ruskatalo.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