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18:00-19:00 Paleface &amp; Pedro - keskustelua uutuskirjoista</w:t>
      </w:r>
    </w:p>
    <w:p>
      <w:r>
        <w:t>Janne Flinkkilä ja Karri Miettinen aka Paleface keskustelevat uutuuskirjoista.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