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>15:00-16:00 Kauneimmat joululaulut</w:t>
      </w:r>
    </w:p>
    <w:p>
      <w:r>
        <w:t>Joulun tunnelmaa Ison omenan kirjastossa joululaulujen parissa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