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18:00-19:00 PRELUDIOS AMERICANOS  - Janne Lehtinen soittaa kitaramusiikkia Etelä-Amerikasta</w:t>
      </w:r>
    </w:p>
    <w:p>
      <w:r>
        <w:t>Tässä uudessa ohjelmassa diplomikitaristi Janne Lehtinen soittaa kitaramusiikkia neljästä eri Etelä-Amerikan maasta.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