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16:00-18:00 Kabooks- musiikillinen satuhetki</w:t>
      </w:r>
    </w:p>
    <w:p>
      <w:r>
        <w:t>Kabooks! on monikielinen musiikillinen satuhetki lapsille ja perheille, joka herättää kirjat eloon elävän improvisoidun musiikin avulla.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