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15:00-18:00 Kulttuurilahja</w:t>
      </w:r>
    </w:p>
    <w:p>
      <w:r>
        <w:t xml:space="preserve">Espoon Taiteilijakilta ry antaa lahjaksi piparipajan, jossa kävijät voivat koristella pipareita ja saavat ne omakseen.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